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书名：逆向思考  《反经》的管理应用</w:t>
      </w:r>
    </w:p>
    <w:p>
      <w:r>
        <w:t>作者：薄乔萍著</w:t>
      </w:r>
    </w:p>
    <w:p>
      <w:r>
        <w:t>出版社：北京：九州出版社</w:t>
      </w:r>
    </w:p>
    <w:p>
      <w:r>
        <w:t>出版日期：2000.10</w:t>
      </w:r>
    </w:p>
    <w:p>
      <w:r>
        <w:t>总页数：390</w:t>
      </w:r>
    </w:p>
    <w:p>
      <w:r>
        <w:t>更多请访问教客网: www.jiaokey.com</w:t>
      </w:r>
    </w:p>
    <w:p>
      <w:r>
        <w:t>逆向思考  《反经》的管理应用 评论地址：https://www.jiaokey.com/book/detail/11573710.html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