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新世纪新阶段工会干部岗位培训教材  基层工会主席岗位适应性培训教程  怎样当好基层工会主席</w:t>
      </w:r>
    </w:p>
    <w:p>
      <w:r>
        <w:rPr>
          <w:rFonts w:ascii="宋体" w:hAnsi="宋体" w:eastAsia="宋体"/>
          <w:sz w:val="24"/>
        </w:rPr>
        <w:t>朱维龙，陈乐洋主编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新世纪新阶段工会干部岗位培训教材  基层工会主席岗位适应性培训教程  怎样当好基层工会主席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朱维龙，陈乐洋主编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本书出售、求购地址：https://www.jiaokey.com/book/detail/11574131.html</w:t>
      </w:r>
    </w:p>
    <w:p>
      <w:r>
        <w:t>更多相关图书推荐：https://www.jiaokey.com</w:t>
      </w:r>
    </w:p>
    <w:p>
      <w:r>
        <w:t>朱维龙，陈乐洋主编 其他作品：https://www.jiaokey.com/tag/朱维龙，陈乐洋主编.html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关键词搜索：https://www.jiaokey.com/tag/新世纪新阶段工会干部岗位培训教材  基层工会主席岗位适应性培训教程  怎样当好基层工会主席.html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