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书名：中共淅川县七十年大事记  1928-1998</w:t>
      </w:r>
    </w:p>
    <w:p>
      <w:r>
        <w:t>作者：淅川县史志研究室编</w:t>
      </w:r>
    </w:p>
    <w:p>
      <w:r>
        <w:t>出版社：北京：中央文献出版社</w:t>
      </w:r>
    </w:p>
    <w:p>
      <w:r>
        <w:t>出版日期：1999.09</w:t>
      </w:r>
    </w:p>
    <w:p>
      <w:r>
        <w:t>总页数：426</w:t>
      </w:r>
    </w:p>
    <w:p>
      <w:r>
        <w:t>更多请访问教客网: www.jiaokey.com</w:t>
      </w:r>
    </w:p>
    <w:p>
      <w:r>
        <w:t>中共淅川县七十年大事记  1928-1998 评论地址：https://www.jiaokey.com/book/detail/11574173.html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