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新华网访谈实录</w:t>
      </w:r>
    </w:p>
    <w:p>
      <w:r>
        <w:t>作者：黄菊英，荣忠霞，毛薇薇编写</w:t>
      </w:r>
    </w:p>
    <w:p>
      <w:r>
        <w:t>出版社：北京：新华出版社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对话  新华网访谈实录 评论地址：https://www.jiaokey.com/book/detail/11574250.html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