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书名：用心去做就对了</w:t>
      </w:r>
    </w:p>
    <w:p>
      <w:r>
        <w:t>作者：唐芩著</w:t>
      </w:r>
    </w:p>
    <w:p>
      <w:r>
        <w:t>出版社：爱迪生国际文化事业股份有限公司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用心去做就对了 评论地址：https://www.jiaokey.com/book/detail/11574616.html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