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致胜先机  像赢家的思考法</w:t>
      </w:r>
    </w:p>
    <w:p>
      <w:r>
        <w:rPr>
          <w:rFonts w:ascii="宋体" w:hAnsi="宋体" w:eastAsia="宋体"/>
          <w:sz w:val="24"/>
        </w:rPr>
        <w:t>（美）华特·史代普斯（Walter Doyle Staples）著；王明华译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致胜先机  像赢家的思考法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（美）华特·史代普斯（Walter Doyle Staples）著；王明华译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本书出售、求购地址：https://www.jiaokey.com/book/detail/11574635.html</w:t>
      </w:r>
    </w:p>
    <w:p>
      <w:r>
        <w:t>更多相关图书推荐：https://www.jiaokey.com</w:t>
      </w:r>
    </w:p>
    <w:p>
      <w:r>
        <w:t>（美）华特·史代普斯（Walter Doyle Staples）著；王明华译 其他作品：https://www.jiaokey.com/tag/（美）华特·史代普斯（Walter Doyle Staples）著；王明华译.html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关键词搜索：https://www.jiaokey.com/tag/致胜先机  像赢家的思考法.html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