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书名：辉煌的二十年</w:t>
      </w:r>
    </w:p>
    <w:p>
      <w:r>
        <w:t>作者：中共河南省委宣传部《辉煌的二十年》编委会编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辉煌的二十年 评论地址：https://www.jiaokey.com/book/detail/11574691.html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