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书名：清三代青花盖罐</w:t>
      </w:r>
    </w:p>
    <w:p>
      <w:r>
        <w:t>作者：陶仕安著</w:t>
      </w:r>
    </w:p>
    <w:p>
      <w:r>
        <w:t>出版社：杭州:浙江大学出版社,2005.09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清三代青花盖罐 评论地址：https://www.jiaokey.com/book/detail/11574943.html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