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书名：乡愁以外-  北美华人写作中的故国想像</w:t>
      </w:r>
    </w:p>
    <w:p>
      <w:r>
        <w:t>作者：高小刚著</w:t>
      </w:r>
    </w:p>
    <w:p>
      <w:r>
        <w:t>出版社：北京：人民文学出版社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乡愁以外-  北美华人写作中的故国想像 评论地址：https://www.jiaokey.com/book/detail/11574944.html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