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书名：人民公社是金桥  湖南省岳阳县毛田区的调查</w:t>
      </w:r>
    </w:p>
    <w:p>
      <w:r>
        <w:t>作者:中共岳阳县委写作组著</w:t>
      </w:r>
    </w:p>
    <w:p>
      <w:r>
        <w:t>出版社:长沙：湖南人民出版社</w:t>
      </w:r>
    </w:p>
    <w:p>
      <w:r>
        <w:t>出版日期：1978.09</w:t>
      </w:r>
    </w:p>
    <w:p>
      <w:r>
        <w:t>总页数：84</w:t>
      </w:r>
    </w:p>
    <w:p>
      <w:r>
        <w:t>更多请访问教客网:www.jiaokey.com</w:t>
      </w:r>
    </w:p>
    <w:p>
      <w:r>
        <w:t>人民公社是金桥  湖南省岳阳县毛田区的调查评论地址：https://www.jiaokey.com/book/detail/11574992.html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