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作者：成圣树，贺桂先编著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总页数：262</w:t>
      </w:r>
    </w:p>
    <w:p>
      <w:r>
        <w:t>更多请访问教客网: www.jiaokey.com</w:t>
      </w:r>
    </w:p>
    <w:p>
      <w:r>
        <w:t>乡镇企业经营管理 评论地址：https://www.jiaokey.com/book/detail/11574995.html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