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书名：石滩巨变：运城且绿化百里乱石滩的事迹</w:t>
      </w:r>
    </w:p>
    <w:p>
      <w:r>
        <w:t>作者：中共山西省运城县委员会编</w:t>
      </w:r>
    </w:p>
    <w:p>
      <w:r>
        <w:t>出版社：北京：农业出版社</w:t>
      </w:r>
    </w:p>
    <w:p>
      <w:r>
        <w:t>出版日期：1977.12</w:t>
      </w:r>
    </w:p>
    <w:p>
      <w:r>
        <w:t>总页数：107</w:t>
      </w:r>
    </w:p>
    <w:p>
      <w:r>
        <w:t>更多请访问教客网: www.jiaokey.com</w:t>
      </w:r>
    </w:p>
    <w:p>
      <w:r>
        <w:t>石滩巨变：运城且绿化百里乱石滩的事迹 评论地址：https://www.jiaokey.com/book/detail/11575002.html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