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书名：红日高照万木春  吉林省大兴沟林业局学大庆的经验</w:t>
      </w:r>
    </w:p>
    <w:p>
      <w:r>
        <w:t>作者：吉兴著</w:t>
      </w:r>
    </w:p>
    <w:p>
      <w:r>
        <w:t>出版社：北京：农业出版社</w:t>
      </w:r>
    </w:p>
    <w:p>
      <w:r>
        <w:t>出版日期：1977.12</w:t>
      </w:r>
    </w:p>
    <w:p>
      <w:r>
        <w:t>总页数：67</w:t>
      </w:r>
    </w:p>
    <w:p>
      <w:r>
        <w:t>更多请访问教客网: www.jiaokey.com</w:t>
      </w:r>
    </w:p>
    <w:p>
      <w:r>
        <w:t>红日高照万木春  吉林省大兴沟林业局学大庆的经验 评论地址：https://www.jiaokey.com/book/detail/11575003.html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