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书名：七分山的希望  湖南省株洲县发展社会主义林业的经验</w:t>
      </w:r>
    </w:p>
    <w:p>
      <w:r>
        <w:t>作者：宫岳嵩等著</w:t>
      </w:r>
    </w:p>
    <w:p>
      <w:r>
        <w:t>出版社：北京：农业出版社</w:t>
      </w:r>
    </w:p>
    <w:p>
      <w:r>
        <w:t>出版日期：1978.03</w:t>
      </w:r>
    </w:p>
    <w:p>
      <w:r>
        <w:t>总页数：78</w:t>
      </w:r>
    </w:p>
    <w:p>
      <w:r>
        <w:t>更多请访问教客网: www.jiaokey.com</w:t>
      </w:r>
    </w:p>
    <w:p>
      <w:r>
        <w:t>七分山的希望  湖南省株洲县发展社会主义林业的经验 评论地址：https://www.jiaokey.com/book/detail/11575004.html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