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发现你的财富密码</w:t>
      </w:r>
    </w:p>
    <w:p>
      <w:r>
        <w:rPr>
          <w:rFonts w:ascii="宋体" w:hAnsi="宋体" w:eastAsia="宋体"/>
          <w:sz w:val="24"/>
        </w:rPr>
        <w:t>（美）法瑞尔（Farrell，P.B.）著；魏青江，方海萍译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发现你的财富密码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（美）法瑞尔（Farrell，P.B.）著；魏青江，方海萍译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本书出售、求购地址：https://www.jiaokey.com/book/detail/11575019.html</w:t>
      </w:r>
    </w:p>
    <w:p>
      <w:r>
        <w:t>更多相关图书推荐：https://www.jiaokey.com</w:t>
      </w:r>
    </w:p>
    <w:p>
      <w:r>
        <w:t>（美）法瑞尔（Farrell，P.B.）著；魏青江，方海萍译 其他作品：https://www.jiaokey.com/tag/（美）法瑞尔（Farrell，P.B.）著；魏青江，方海萍译.html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关键词搜索：https://www.jiaokey.com/tag/发现你的财富密码.html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