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书名：广告人创意笔记</w:t>
      </w:r>
    </w:p>
    <w:p>
      <w:r>
        <w:t>作者：李方毅著</w:t>
      </w:r>
    </w:p>
    <w:p>
      <w:r>
        <w:t>出版社：北京:中国纺织出版社,2006.05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广告人创意笔记 评论地址：https://www.jiaokey.com/book/detail/11575129.html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