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教育的十字路口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教育的十字路口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本书出售、求购地址：https://www.jiaokey.com/book/detail/11575151.html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关键词搜索：https://www.jiaokey.com/tag/教育的十字路口.html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