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从战略管理到项目优化组合 from strategy management to the optimal combination of projects</w:t>
      </w:r>
    </w:p>
    <w:p>
      <w:r>
        <w:t>作者:赵国杰，翟欣翔，李响著</w:t>
      </w:r>
    </w:p>
    <w:p>
      <w:r>
        <w:t>出版社:天津：天津大学出版社</w:t>
      </w:r>
    </w:p>
    <w:p>
      <w:r>
        <w:t>出版日期：2006.01</w:t>
      </w:r>
    </w:p>
    <w:p>
      <w:r>
        <w:t>总页数：212</w:t>
      </w:r>
    </w:p>
    <w:p>
      <w:r>
        <w:t>更多请访问教客网:www.jiaokey.com</w:t>
      </w:r>
    </w:p>
    <w:p>
      <w:r>
        <w:t>投资学 从战略管理到项目优化组合 from strategy management to the optimal combination of projects评论地址：https://www.jiaokey.com/book/detail/11575173.html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