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书名：谱写科学合理用地的新篇章  山东省节约集约用地100例</w:t>
      </w:r>
    </w:p>
    <w:p>
      <w:r>
        <w:t>作者：王文升主编</w:t>
      </w:r>
    </w:p>
    <w:p>
      <w:r>
        <w:t>出版社：济南：山东省地图出版社</w:t>
      </w:r>
    </w:p>
    <w:p>
      <w:r>
        <w:t>出版日期：2006.01</w:t>
      </w:r>
    </w:p>
    <w:p>
      <w:r>
        <w:t>总页数：301</w:t>
      </w:r>
    </w:p>
    <w:p>
      <w:r>
        <w:t>更多请访问教客网: www.jiaokey.com</w:t>
      </w:r>
    </w:p>
    <w:p>
      <w:r>
        <w:t>谱写科学合理用地的新篇章  山东省节约集约用地100例 评论地址：https://www.jiaokey.com/book/detail/11575262.html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