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中国国有企业改革治理 国际比较的视角 an international comparative perspective</w:t>
      </w:r>
    </w:p>
    <w:p>
      <w:r>
        <w:rPr>
          <w:rFonts w:ascii="宋体" w:hAnsi="宋体" w:eastAsia="宋体"/>
          <w:sz w:val="24"/>
        </w:rPr>
        <w:t>左学金，程杭生主编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中国国有企业改革治理 国际比较的视角 an international comparative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左学金，程杭生主编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本书出售、求购地址：https://www.jiaokey.com/book/detail/11575288.html</w:t>
      </w:r>
    </w:p>
    <w:p>
      <w:r>
        <w:t>更多相关图书推荐：https://www.jiaokey.com</w:t>
      </w:r>
    </w:p>
    <w:p>
      <w:r>
        <w:t>左学金，程杭生主编 其他作品：https://www.jiaokey.com/tag/左学金，程杭生主编.html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关键词搜索：https://www.jiaokey.com/tag/中国国有企业改革治理 国际比较的视角 an international comparative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