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书名：雌二醇对人成骨样细胞基质金属蛋白酶及其抑制因子的作用</w:t>
      </w:r>
    </w:p>
    <w:p>
      <w:r>
        <w:t>作者：罗湘杭著</w:t>
      </w:r>
    </w:p>
    <w:p>
      <w:r>
        <w:t>出版社：北京:高等教育出版社,2004.06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雌二醇对人成骨样细胞基质金属蛋白酶及其抑制因子的作用 评论地址：https://www.jiaokey.com/book/detail/11575321.html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