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书名：一个城郊乡村的今天和明天  上海市上海县梅陇乡经济发展总体规划研究</w:t>
      </w:r>
    </w:p>
    <w:p>
      <w:r>
        <w:t>作者：凌耀初等主编</w:t>
      </w:r>
    </w:p>
    <w:p>
      <w:r>
        <w:t>出版社：上海：上海社会科学院出版社</w:t>
      </w:r>
    </w:p>
    <w:p>
      <w:r>
        <w:t>出版日期：1988.11</w:t>
      </w:r>
    </w:p>
    <w:p>
      <w:r>
        <w:t>总页数：140</w:t>
      </w:r>
    </w:p>
    <w:p>
      <w:r>
        <w:t>更多请访问教客网: www.jiaokey.com</w:t>
      </w:r>
    </w:p>
    <w:p>
      <w:r>
        <w:t>一个城郊乡村的今天和明天  上海市上海县梅陇乡经济发展总体规划研究 评论地址：https://www.jiaokey.com/book/detail/11575374.html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