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书名：维图斯·白令</w:t>
      </w:r>
    </w:p>
    <w:p>
      <w:r>
        <w:t>作者：（苏）В.М.帕谢茨基著；张克难译</w:t>
      </w:r>
    </w:p>
    <w:p>
      <w:r>
        <w:t>出版社：北京：海洋出版社</w:t>
      </w:r>
    </w:p>
    <w:p>
      <w:r>
        <w:t>出版日期：1982.12</w:t>
      </w:r>
    </w:p>
    <w:p>
      <w:r>
        <w:t>总页数：65</w:t>
      </w:r>
    </w:p>
    <w:p>
      <w:r>
        <w:t>更多请访问教客网: www.jiaokey.com</w:t>
      </w:r>
    </w:p>
    <w:p>
      <w:r>
        <w:t>维图斯·白令 评论地址：https://www.jiaokey.com/book/detail/11575437.html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