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山地及其相关法律  发展趋势</w:t>
      </w:r>
    </w:p>
    <w:p>
      <w:r>
        <w:rPr>
          <w:rFonts w:ascii="宋体" w:hAnsi="宋体" w:eastAsia="宋体"/>
          <w:sz w:val="24"/>
        </w:rPr>
        <w:t>A. Villeneuve，A. Castelein，M. A. Mekouar著；白菊平，李文炬，周凌译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山地及其相关法律  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Villeneuve，A. Castelein，M. A. Mekouar著；白菊平，李文炬，周凌译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本书出售、求购地址：https://www.jiaokey.com/book/detail/11575685.html</w:t>
      </w:r>
    </w:p>
    <w:p>
      <w:r>
        <w:t>更多相关图书推荐：https://www.jiaokey.com</w:t>
      </w:r>
    </w:p>
    <w:p>
      <w:r>
        <w:t>A. Villeneuve，A. Castelein，M. A. Mekouar著；白菊平，李文炬，周凌译 其他作品：https://www.jiaokey.com/tag/A. Villeneuve，A. Castelein，M. A. Mekouar著；白菊平，李文炬，周凌译.html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关键词搜索：https://www.jiaokey.com/tag/山地及其相关法律  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