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书名：李竹如烈士纪念集</w:t>
      </w:r>
    </w:p>
    <w:p>
      <w:r>
        <w:t>作者：郭丰璞，杨梦斌主编；中共山东省东营市委党史研究室，中共山东省利津县委党史研究室编</w:t>
      </w:r>
    </w:p>
    <w:p>
      <w:r>
        <w:t>出版社：中国人物年鉴社</w:t>
      </w:r>
    </w:p>
    <w:p>
      <w:r>
        <w:t>出版日期：2005</w:t>
      </w:r>
    </w:p>
    <w:p>
      <w:r>
        <w:t>总页数：74</w:t>
      </w:r>
    </w:p>
    <w:p>
      <w:r>
        <w:t>更多请访问教客网: www.jiaokey.com</w:t>
      </w:r>
    </w:p>
    <w:p>
      <w:r>
        <w:t>李竹如烈士纪念集 评论地址：https://www.jiaokey.com/book/detail/11575706.html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