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书名：红色历程：中国共产党聊城市东昌府区历次代表大会  1956.3-2003.1</w:t>
      </w:r>
    </w:p>
    <w:p>
      <w:r>
        <w:t>作者：中共&lt;font color=Red&gt;聊&lt;/font&gt;城市东昌府区委党史研究室，&lt;font color=Red&gt;聊&lt;/font&gt;城市东昌府区档案局编</w:t>
      </w:r>
    </w:p>
    <w:p>
      <w:r>
        <w:t>出版社：</w:t>
      </w:r>
    </w:p>
    <w:p>
      <w:r>
        <w:t>出版日期：2003.10</w:t>
      </w:r>
    </w:p>
    <w:p>
      <w:r>
        <w:t>总页数：557</w:t>
      </w:r>
    </w:p>
    <w:p>
      <w:r>
        <w:t>更多请访问教客网: www.jiaokey.com</w:t>
      </w:r>
    </w:p>
    <w:p>
      <w:r>
        <w:t>红色历程：中国共产党聊城市东昌府区历次代表大会  1956.3-2003.1 评论地址：https://www.jiaokey.com/book/detail/11575707.html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