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回顾与展望  河北省保定地质工程勘查院发展纪实</w:t>
      </w:r>
    </w:p>
    <w:p>
      <w:r>
        <w:rPr>
          <w:rFonts w:ascii="宋体" w:hAnsi="宋体" w:eastAsia="宋体"/>
          <w:sz w:val="24"/>
        </w:rPr>
        <w:t>赵新民编著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回顾与展望  河北省保定地质工程勘查院发展纪实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本书出售、求购地址：https://www.jiaokey.com/book/detail/11575911.html</w:t>
      </w:r>
    </w:p>
    <w:p>
      <w:r>
        <w:t>更多相关图书推荐：https://www.jiaokey.com</w:t>
      </w:r>
    </w:p>
    <w:p>
      <w:r>
        <w:t>赵新民编著 其他作品：https://www.jiaokey.com/tag/赵新民编著.html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关键词搜索：https://www.jiaokey.com/tag/回顾与展望  河北省保定地质工程勘查院发展纪实.html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