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英语  八年级  下  配河北教育版</w:t>
      </w:r>
    </w:p>
    <w:p>
      <w:r>
        <w:rPr>
          <w:rFonts w:ascii="宋体" w:hAnsi="宋体" w:eastAsia="宋体"/>
          <w:sz w:val="24"/>
        </w:rPr>
        <w:t>岳玫玫，黄美秋，周芫编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英语  八年级  下  配河北教育版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岳玫玫，黄美秋，周芫编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本书出售、求购地址：https://www.jiaokey.com/book/detail/11575976.html</w:t>
      </w:r>
    </w:p>
    <w:p>
      <w:r>
        <w:t>更多相关图书推荐：https://www.jiaokey.com</w:t>
      </w:r>
    </w:p>
    <w:p>
      <w:r>
        <w:t>岳玫玫，黄美秋，周芫编 其他作品：https://www.jiaokey.com/tag/岳玫玫，黄美秋，周芫编.html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英语  八年级  下  配河北教育版.html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