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书名：高等学校专升本教材  英语  非英语专业本科用</w:t>
      </w:r>
    </w:p>
    <w:p>
      <w:r>
        <w:t>作者：《英语》教材编写组编</w:t>
      </w:r>
    </w:p>
    <w:p>
      <w:r>
        <w:t>出版社：北京：高等教育出版社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高等学校专升本教材  英语  非英语专业本科用 评论地址：https://www.jiaokey.com/book/detail/11576511.html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