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书名：现代金融实务综论</w:t>
      </w:r>
    </w:p>
    <w:p>
      <w:r>
        <w:t>作者：刘金章主编；刘伟，陈培津，张潇云副主编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总页数：554</w:t>
      </w:r>
    </w:p>
    <w:p>
      <w:r>
        <w:t>更多请访问教客网: www.jiaokey.com</w:t>
      </w:r>
    </w:p>
    <w:p>
      <w:r>
        <w:t>现代金融实务综论 评论地址：https://www.jiaokey.com/book/detail/11576695.html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