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书名：农民、农村与农业发展  制度分析与实证考察</w:t>
      </w:r>
    </w:p>
    <w:p>
      <w:r>
        <w:t>作者：伍山林著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农民、农村与农业发展  制度分析与实证考察 评论地址：https://www.jiaokey.com/book/detail/11576704.html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