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书名：清爽冷菜100种</w:t>
      </w:r>
    </w:p>
    <w:p>
      <w:r>
        <w:t>作者：郭立久主编；李连群，姚得祺，王建强，王钰刚，张勇利，李孝森，杜晓，戚志强，李永善，牛铁柱等副主编</w:t>
      </w:r>
    </w:p>
    <w:p>
      <w:r>
        <w:t>出版社：天津：天津科技翻译出版公司</w:t>
      </w:r>
    </w:p>
    <w:p>
      <w:r>
        <w:t>出版日期：2006.04</w:t>
      </w:r>
    </w:p>
    <w:p>
      <w:r>
        <w:t>总页数：85</w:t>
      </w:r>
    </w:p>
    <w:p>
      <w:r>
        <w:t>更多请访问教客网: www.jiaokey.com</w:t>
      </w:r>
    </w:p>
    <w:p>
      <w:r>
        <w:t>清爽冷菜100种 评论地址：https://www.jiaokey.com/book/detail/11576716.html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