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书名：宝宝的第一次档案</w:t>
      </w:r>
    </w:p>
    <w:p>
      <w:r>
        <w:t>作者：孟冰主编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宝宝的第一次档案 评论地址：https://www.jiaokey.com/book/detail/11576755.html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