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书名：不来梅的音乐家</w:t>
      </w:r>
    </w:p>
    <w:p>
      <w:r>
        <w:t>作者：（德）格林兄弟原著；保冬妮改写</w:t>
      </w:r>
    </w:p>
    <w:p>
      <w:r>
        <w:t>出版社：北京:中国少年儿童出版社,2006.05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不来梅的音乐家 评论地址：https://www.jiaokey.com/book/detail/11576864.html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