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书名：动物奥运会  高低杠&amp;amp;跳马</w:t>
      </w:r>
    </w:p>
    <w:p>
      <w:r>
        <w:t>作者：神马卡通编绘</w:t>
      </w:r>
    </w:p>
    <w:p>
      <w:r>
        <w:t>出版社：重庆:重庆出版社,2006.05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动物奥运会  高低杠&amp;amp;跳马 评论地址：https://www.jiaokey.com/book/detail/11576881.html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