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书名：童乐开心剪  大班  珍藏版</w:t>
      </w:r>
    </w:p>
    <w:p>
      <w:r>
        <w:t>作者：王伟编著</w:t>
      </w:r>
    </w:p>
    <w:p>
      <w:r>
        <w:t>出版社：重庆:重庆出版社,2005.11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童乐开心剪  大班  珍藏版 评论地址：https://www.jiaokey.com/book/detail/11576902.html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