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第1-4辑  合订本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出版日期：2003</w:t>
      </w:r>
    </w:p>
    <w:p>
      <w:r>
        <w:t>总页数：655</w:t>
      </w:r>
    </w:p>
    <w:p>
      <w:r>
        <w:t>更多请访问教客网: www.jiaokey.com</w:t>
      </w:r>
    </w:p>
    <w:p>
      <w:r>
        <w:t>经济学家茶座  第1-4辑  合订本 评论地址：https://www.jiaokey.com/book/detail/11577354.html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