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李泽楷网变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李泽楷网变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本书出售、求购地址：https://www.jiaokey.com/book/detail/11577356.html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关键词搜索：https://www.jiaokey.com/tag/李泽楷网变.html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