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排毒养颜食疗食谱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排毒养颜食疗食谱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本书出售、求购地址：https://www.jiaokey.com/book/detail/11577387.html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关键词搜索：https://www.jiaokey.com/tag/排毒养颜食疗食谱.html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