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现代兵器王国传奇  下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现代兵器王国传奇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本书出售、求购地址：https://www.jiaokey.com/book/detail/11577466.html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关键词搜索：https://www.jiaokey.com/tag/现代兵器王国传奇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