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书名：2005北京在线  东城实用宝典</w:t>
      </w:r>
    </w:p>
    <w:p>
      <w:r>
        <w:t>作者：江湖，郭永主编；北京龙章营销策划有限公司编</w:t>
      </w:r>
    </w:p>
    <w:p>
      <w:r>
        <w:t>出版社：北京：团结出版社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2005北京在线  东城实用宝典 评论地址：https://www.jiaokey.com/book/detail/11577798.html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