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覆辙勿蹈  商业运作中的失败案例</w:t>
      </w:r>
    </w:p>
    <w:p>
      <w:r>
        <w:rPr>
          <w:rFonts w:ascii="宋体" w:hAnsi="宋体" w:eastAsia="宋体"/>
          <w:sz w:val="24"/>
        </w:rPr>
        <w:t>（美）亚当·霍罗威茨（Adam Horowitz），《Business 2.0》编辑部编；吴颖等译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覆辙勿蹈  商业运作中的失败案例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（美）亚当·霍罗威茨（Adam Horowitz），《Business 2.0》编辑部编；吴颖等译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本书出售、求购地址：https://www.jiaokey.com/book/detail/11577935.html</w:t>
      </w:r>
    </w:p>
    <w:p>
      <w:r>
        <w:t>更多相关图书推荐：https://www.jiaokey.com</w:t>
      </w:r>
    </w:p>
    <w:p>
      <w:r>
        <w:t>（美）亚当·霍罗威茨（Adam Horowitz），《Business 2.0》编辑部编；吴颖等译 其他作品：https://www.jiaokey.com/tag/（美）亚当·霍罗威茨（Adam Horowitz），《Business 2.0》编辑部编；吴颖等译.html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关键词搜索：https://www.jiaokey.com/tag/覆辙勿蹈  商业运作中的失败案例.html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