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金牌学典  语文单元同步测试．四年级  人教版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金牌学典  语文单元同步测试．四年级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本书出售、求购地址：https://www.jiaokey.com/book/detail/11577959.html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关键词搜索：https://www.jiaokey.com/tag/金牌学典  语文单元同步测试．四年级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