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金牌学典  语文单元同步测试．三年级  人教版</w:t>
      </w:r>
    </w:p>
    <w:p>
      <w:r>
        <w:rPr>
          <w:rFonts w:ascii="宋体" w:hAnsi="宋体" w:eastAsia="宋体"/>
          <w:sz w:val="24"/>
        </w:rPr>
        <w:t>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金牌学典  语文单元同步测试．三年级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本书出售、求购地址：https://www.jiaokey.com/book/detail/11577960.html</w:t>
      </w:r>
    </w:p>
    <w:p>
      <w:r>
        <w:t>更多相关图书推荐：https://www.jiaokey.com</w:t>
      </w:r>
    </w:p>
    <w:p>
      <w:r>
        <w:t>杨光编 其他作品：https://www.jiaokey.com/tag/杨光编.html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关键词搜索：https://www.jiaokey.com/tag/金牌学典  语文单元同步测试．三年级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