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妇女就业·中国实践  中德合作下岗失业妇女再就业项目报告</w:t>
      </w:r>
    </w:p>
    <w:p>
      <w:r>
        <w:rPr>
          <w:rFonts w:ascii="宋体" w:hAnsi="宋体" w:eastAsia="宋体"/>
          <w:sz w:val="24"/>
        </w:rPr>
        <w:t>张春林，鲍尔主编；中国劳动和社会保障部等编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妇女就业·中国实践  中德合作下岗失业妇女再就业项目报告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张春林，鲍尔主编；中国劳动和社会保障部等编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本书出售、求购地址：https://www.jiaokey.com/book/detail/11577965.html</w:t>
      </w:r>
    </w:p>
    <w:p>
      <w:r>
        <w:t>更多相关图书推荐：https://www.jiaokey.com</w:t>
      </w:r>
    </w:p>
    <w:p>
      <w:r>
        <w:t>张春林，鲍尔主编；中国劳动和社会保障部等编 其他作品：https://www.jiaokey.com/tag/张春林，鲍尔主编；中国劳动和社会保障部等编.html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关键词搜索：https://www.jiaokey.com/tag/妇女就业·中国实践  中德合作下岗失业妇女再就业项目报告.html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