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书名：中国彝家第一村  攀枝花迤沙拉民族历史文化研究</w:t>
      </w:r>
    </w:p>
    <w:p>
      <w:r>
        <w:t>作者：王文君著</w:t>
      </w:r>
    </w:p>
    <w:p>
      <w:r>
        <w:t>出版社：成都：四川科学技术出版社</w:t>
      </w:r>
    </w:p>
    <w:p>
      <w:r>
        <w:t>出版日期：2005.11</w:t>
      </w:r>
    </w:p>
    <w:p>
      <w:r>
        <w:t>总页数：280</w:t>
      </w:r>
    </w:p>
    <w:p>
      <w:r>
        <w:t>更多请访问教客网: www.jiaokey.com</w:t>
      </w:r>
    </w:p>
    <w:p>
      <w:r>
        <w:t>中国彝家第一村  攀枝花迤沙拉民族历史文化研究 评论地址：https://www.jiaokey.com/book/detail/11578020.html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