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书名：小学数学单元综合测试A、B卷  四年级  下  人教版</w:t>
      </w:r>
    </w:p>
    <w:p>
      <w:r>
        <w:t>作者：陈建公，郑红燕，肖海光，王伟业，陈力生，李卫等编</w:t>
      </w:r>
    </w:p>
    <w:p>
      <w:r>
        <w:t>出版社：广州：广东人民出版社</w:t>
      </w:r>
    </w:p>
    <w:p>
      <w:r>
        <w:t>出版日期：2003.01</w:t>
      </w:r>
    </w:p>
    <w:p>
      <w:r>
        <w:t>总页数：84</w:t>
      </w:r>
    </w:p>
    <w:p>
      <w:r>
        <w:t>更多请访问教客网: www.jiaokey.com</w:t>
      </w:r>
    </w:p>
    <w:p>
      <w:r>
        <w:t>小学数学单元综合测试A、B卷  四年级  下  人教版 评论地址：https://www.jiaokey.com/book/detail/11578122.html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