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书名：新编小学语文基础毕业总复习：新课标修订本  第2版</w:t>
      </w:r>
    </w:p>
    <w:p>
      <w:r>
        <w:t>作者：陈高主编</w:t>
      </w:r>
    </w:p>
    <w:p>
      <w:r>
        <w:t>出版社：广州：广东人民出版社</w:t>
      </w:r>
    </w:p>
    <w:p>
      <w:r>
        <w:t>出版日期：2004.05</w:t>
      </w:r>
    </w:p>
    <w:p>
      <w:r>
        <w:t>总页数：177</w:t>
      </w:r>
    </w:p>
    <w:p>
      <w:r>
        <w:t>更多请访问教客网: www.jiaokey.com</w:t>
      </w:r>
    </w:p>
    <w:p>
      <w:r>
        <w:t>新编小学语文基础毕业总复习：新课标修订本  第2版 评论地址：https://www.jiaokey.com/book/detail/11578191.html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