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书名：新课标阶梯阅读  小学一年级</w:t>
      </w:r>
    </w:p>
    <w:p>
      <w:r>
        <w:t>作者：舒卉主编；刘冬霞，刘娟，赵琨本册编写；禹虹，董宁宁英语编写</w:t>
      </w:r>
    </w:p>
    <w:p>
      <w:r>
        <w:t>出版社：北京：中国少年儿童出版社</w:t>
      </w:r>
    </w:p>
    <w:p>
      <w:r>
        <w:t>出版日期：2006.01</w:t>
      </w:r>
    </w:p>
    <w:p>
      <w:r>
        <w:t>总页数：152</w:t>
      </w:r>
    </w:p>
    <w:p>
      <w:r>
        <w:t>更多请访问教客网: www.jiaokey.com</w:t>
      </w:r>
    </w:p>
    <w:p>
      <w:r>
        <w:t>新课标阶梯阅读  小学一年级 评论地址：https://www.jiaokey.com/book/detail/11578444.html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