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书名：山西省义务教育地方课程教材  小学专题教育读本  四年级</w:t>
      </w:r>
    </w:p>
    <w:p>
      <w:r>
        <w:t>作者：童欣主编；全斌副主编</w:t>
      </w:r>
    </w:p>
    <w:p>
      <w:r>
        <w:t>出版社：北京：中国大地出版社</w:t>
      </w:r>
    </w:p>
    <w:p>
      <w:r>
        <w:t>出版日期：2004.07</w:t>
      </w:r>
    </w:p>
    <w:p>
      <w:r>
        <w:t>总页数：88</w:t>
      </w:r>
    </w:p>
    <w:p>
      <w:r>
        <w:t>更多请访问教客网: www.jiaokey.com</w:t>
      </w:r>
    </w:p>
    <w:p>
      <w:r>
        <w:t>山西省义务教育地方课程教材  小学专题教育读本  四年级 评论地址：https://www.jiaokey.com/book/detail/11578452.html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